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D390" w14:textId="77777777" w:rsidR="00DE22B2" w:rsidRPr="005A5A2E" w:rsidRDefault="00000000">
      <w:pPr>
        <w:pStyle w:val="Heading1"/>
        <w:rPr>
          <w:color w:val="FFD700"/>
        </w:rPr>
      </w:pPr>
      <w:r w:rsidRPr="005A5A2E">
        <w:rPr>
          <w:color w:val="FFD700"/>
        </w:rPr>
        <w:t>🪡 PRIJAVNICA ZA RADIONICU ZLATOVEZA</w:t>
      </w:r>
    </w:p>
    <w:p w14:paraId="0386F563" w14:textId="75CDBD30" w:rsidR="00DE22B2" w:rsidRDefault="00000000">
      <w:proofErr w:type="spellStart"/>
      <w:r>
        <w:t>Mjesto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: </w:t>
      </w:r>
      <w:proofErr w:type="spellStart"/>
      <w:r>
        <w:t>Vukovar</w:t>
      </w:r>
      <w:proofErr w:type="spellEnd"/>
    </w:p>
    <w:p w14:paraId="6B8081AC" w14:textId="77777777" w:rsidR="00DE22B2" w:rsidRDefault="00000000">
      <w:r>
        <w:t>Datum: 8. studenoga 2025.</w:t>
      </w:r>
    </w:p>
    <w:p w14:paraId="3BFB91DB" w14:textId="411D3BCC" w:rsidR="00DE22B2" w:rsidRDefault="00000000">
      <w:proofErr w:type="spellStart"/>
      <w:r>
        <w:t>Vrijeme</w:t>
      </w:r>
      <w:proofErr w:type="spellEnd"/>
      <w:r>
        <w:t>:</w:t>
      </w:r>
      <w:r w:rsidR="005A5A2E">
        <w:t xml:space="preserve"> </w:t>
      </w:r>
      <w:proofErr w:type="spellStart"/>
      <w:r w:rsidR="005A5A2E">
        <w:t>radionica</w:t>
      </w:r>
      <w:proofErr w:type="spellEnd"/>
      <w:r w:rsidR="005A5A2E">
        <w:t xml:space="preserve"> </w:t>
      </w:r>
      <w:proofErr w:type="spellStart"/>
      <w:r w:rsidR="005A5A2E">
        <w:t>počinje</w:t>
      </w:r>
      <w:proofErr w:type="spellEnd"/>
      <w:r w:rsidR="005A5A2E">
        <w:t xml:space="preserve"> u</w:t>
      </w:r>
      <w:r>
        <w:t xml:space="preserve"> </w:t>
      </w:r>
      <w:r w:rsidR="005A5A2E">
        <w:t>9:00</w:t>
      </w:r>
    </w:p>
    <w:p w14:paraId="3D174777" w14:textId="77777777" w:rsidR="00DE22B2" w:rsidRDefault="00000000">
      <w:r>
        <w:t>Pozivamo sve zainteresirane polaznice i polaznike na radionicu zlatoveza, tradicionalne tehnike vezenja zlatnim nitima. Radionica je namijenjena početnicima i zaljubljenicima u ručni rad koji žele naučiti osnove ove predivne umjetnosti.</w:t>
      </w:r>
    </w:p>
    <w:p w14:paraId="411D6FF4" w14:textId="77777777" w:rsidR="00DE22B2" w:rsidRPr="005A5A2E" w:rsidRDefault="00000000">
      <w:pPr>
        <w:pStyle w:val="Heading2"/>
        <w:rPr>
          <w:color w:val="FFD700"/>
        </w:rPr>
      </w:pPr>
      <w:r w:rsidRPr="005A5A2E">
        <w:rPr>
          <w:color w:val="FFD700"/>
        </w:rPr>
        <w:t>🔸 Osobni podaci:</w:t>
      </w:r>
    </w:p>
    <w:p w14:paraId="215CC7AC" w14:textId="77777777" w:rsidR="00DE22B2" w:rsidRDefault="00000000">
      <w:r>
        <w:t>Ime i prezime: ____________________________________________</w:t>
      </w:r>
    </w:p>
    <w:p w14:paraId="7F64D7C3" w14:textId="77777777" w:rsidR="00DE22B2" w:rsidRDefault="00000000">
      <w:r>
        <w:t>Adresa: _________________________________________________</w:t>
      </w:r>
    </w:p>
    <w:p w14:paraId="5AB66294" w14:textId="77777777" w:rsidR="00DE22B2" w:rsidRDefault="00000000">
      <w:r>
        <w:t>Kontakt telefon / mobitel: _______________________________</w:t>
      </w:r>
    </w:p>
    <w:p w14:paraId="21F0A2A8" w14:textId="77777777" w:rsidR="00DE22B2" w:rsidRDefault="00000000">
      <w:r>
        <w:t>E-mail adresa: __________________________________________</w:t>
      </w:r>
    </w:p>
    <w:p w14:paraId="279CC72C" w14:textId="77777777" w:rsidR="00DE22B2" w:rsidRDefault="00000000">
      <w:r>
        <w:t>Dob: ___________</w:t>
      </w:r>
    </w:p>
    <w:p w14:paraId="4491A90B" w14:textId="77777777" w:rsidR="00DE22B2" w:rsidRDefault="00000000">
      <w:r>
        <w:t>Imate li prethodno iskustvo u vezenju? ☐ Da   ☐ Ne</w:t>
      </w:r>
    </w:p>
    <w:p w14:paraId="230EDE78" w14:textId="77777777" w:rsidR="00DE22B2" w:rsidRPr="005A5A2E" w:rsidRDefault="00000000">
      <w:pPr>
        <w:pStyle w:val="Heading2"/>
        <w:rPr>
          <w:color w:val="FFD700"/>
        </w:rPr>
      </w:pPr>
      <w:r w:rsidRPr="005A5A2E">
        <w:rPr>
          <w:color w:val="FFD700"/>
        </w:rPr>
        <w:t>🔸 Napomena za polaznice i polaznike:</w:t>
      </w:r>
    </w:p>
    <w:p w14:paraId="0C796269" w14:textId="77777777" w:rsidR="00DE22B2" w:rsidRDefault="00000000">
      <w:r>
        <w:t>Molimo vas da sa sobom ponesete vlastiti pribor: igle, škare, olovku i spravu za uvlačenje igle u konac. Sav ostali materijal osigurat će organizator.</w:t>
      </w:r>
    </w:p>
    <w:p w14:paraId="27C10E31" w14:textId="77777777" w:rsidR="00DE22B2" w:rsidRPr="005A5A2E" w:rsidRDefault="00000000">
      <w:pPr>
        <w:pStyle w:val="Heading2"/>
        <w:rPr>
          <w:color w:val="FFD700"/>
        </w:rPr>
      </w:pPr>
      <w:r w:rsidRPr="005A5A2E">
        <w:rPr>
          <w:color w:val="FFD700"/>
        </w:rPr>
        <w:t>🔸 Broj mjesta je ograničen!</w:t>
      </w:r>
    </w:p>
    <w:p w14:paraId="344A428C" w14:textId="77777777" w:rsidR="00DE22B2" w:rsidRDefault="00000000">
      <w:r>
        <w:t>Prijave se primaju do: ____________________</w:t>
      </w:r>
    </w:p>
    <w:p w14:paraId="1FE7B90C" w14:textId="77777777" w:rsidR="00DE22B2" w:rsidRDefault="00000000">
      <w:r>
        <w:t>(prvi/prve prijavljeni/e ostvaruju pravo sudjelovanja)</w:t>
      </w:r>
    </w:p>
    <w:p w14:paraId="3F7F7404" w14:textId="1AE2EE31" w:rsidR="00DE22B2" w:rsidRDefault="00000000">
      <w:r>
        <w:br/>
        <w:t>Potpis polaznice/polaznika: ___________________________</w:t>
      </w:r>
    </w:p>
    <w:sectPr w:rsidR="00DE22B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9994000">
    <w:abstractNumId w:val="8"/>
  </w:num>
  <w:num w:numId="2" w16cid:durableId="67505706">
    <w:abstractNumId w:val="6"/>
  </w:num>
  <w:num w:numId="3" w16cid:durableId="1234508849">
    <w:abstractNumId w:val="5"/>
  </w:num>
  <w:num w:numId="4" w16cid:durableId="370618402">
    <w:abstractNumId w:val="4"/>
  </w:num>
  <w:num w:numId="5" w16cid:durableId="216859698">
    <w:abstractNumId w:val="7"/>
  </w:num>
  <w:num w:numId="6" w16cid:durableId="307515706">
    <w:abstractNumId w:val="3"/>
  </w:num>
  <w:num w:numId="7" w16cid:durableId="896207690">
    <w:abstractNumId w:val="2"/>
  </w:num>
  <w:num w:numId="8" w16cid:durableId="257956305">
    <w:abstractNumId w:val="1"/>
  </w:num>
  <w:num w:numId="9" w16cid:durableId="179798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2451"/>
    <w:rsid w:val="005A5A2E"/>
    <w:rsid w:val="00AA1D8D"/>
    <w:rsid w:val="00B47730"/>
    <w:rsid w:val="00CB0664"/>
    <w:rsid w:val="00DE22B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9BB2A"/>
  <w14:defaultImageDpi w14:val="300"/>
  <w15:docId w15:val="{4CB37D0A-E7B3-455D-B960-683E7A93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SKD PROSVJETA</cp:lastModifiedBy>
  <cp:revision>2</cp:revision>
  <dcterms:created xsi:type="dcterms:W3CDTF">2013-12-23T23:15:00Z</dcterms:created>
  <dcterms:modified xsi:type="dcterms:W3CDTF">2025-10-13T10:02:00Z</dcterms:modified>
  <cp:category/>
</cp:coreProperties>
</file>